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两淮地区成煤地质条件及成煤预测</w:t>
      </w:r>
    </w:p>
    <w:p>
      <w:r>
        <w:rPr>
          <w:rFonts w:ascii="宋体" w:hAnsi="宋体" w:eastAsia="宋体"/>
          <w:sz w:val="24"/>
        </w:rPr>
        <w:t>韩树櫅主编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两淮地区成煤地质条件及成煤预测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本书出售、求购地址：https://www.jiaokey.com/book/detail/11016243.html</w:t>
      </w:r>
    </w:p>
    <w:p>
      <w:r>
        <w:t>更多相关图书推荐：https://www.jiaokey.com</w:t>
      </w:r>
    </w:p>
    <w:p>
      <w:r>
        <w:t>韩树櫅主编 其他作品：https://www.jiaokey.com/tag/韩树櫅主编.html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关键词搜索：https://www.jiaokey.com/tag/两淮地区成煤地质条件及成煤预测.html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