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书名：内蒙准格尔旗晚古生代含煤地层与生物群</w:t>
      </w:r>
    </w:p>
    <w:p>
      <w:r>
        <w:t>作者：何锡麟，张玉瑾等著</w:t>
      </w:r>
    </w:p>
    <w:p>
      <w:r>
        <w:t>出版社：徐州：中国矿业大学出版社</w:t>
      </w:r>
    </w:p>
    <w:p>
      <w:r>
        <w:t>出版日期：1990.12</w:t>
      </w:r>
    </w:p>
    <w:p>
      <w:r>
        <w:t>总页数：407</w:t>
      </w:r>
    </w:p>
    <w:p>
      <w:r>
        <w:t>更多请访问教客网: www.jiaokey.com</w:t>
      </w:r>
    </w:p>
    <w:p>
      <w:r>
        <w:t>内蒙准格尔旗晚古生代含煤地层与生物群 评论地址：https://www.jiaokey.com/book/detail/11016237.html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