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中国科技期刊中医药文献索引  1949-1986  第8分册  中药学</w:t>
      </w:r>
    </w:p>
    <w:p>
      <w:r>
        <w:rPr>
          <w:rFonts w:ascii="宋体" w:hAnsi="宋体" w:eastAsia="宋体"/>
          <w:sz w:val="24"/>
        </w:rPr>
        <w:t>薛清录总主编；吉文辉主编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中国科技期刊中医药文献索引  1949-1986  第8分册  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薛清录总主编；吉文辉主编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本书出售、求购地址：https://www.jiaokey.com/book/detail/11016160.html</w:t>
      </w:r>
    </w:p>
    <w:p>
      <w:r>
        <w:t>更多相关图书推荐：https://www.jiaokey.com</w:t>
      </w:r>
    </w:p>
    <w:p>
      <w:r>
        <w:t>薛清录总主编；吉文辉主编 其他作品：https://www.jiaokey.com/tag/薛清录总主编；吉文辉主编.html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关键词搜索：https://www.jiaokey.com/tag/中国科技期刊中医药文献索引  1949-1986  第8分册  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