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中国科技期刊中医药文献索引  1949-1986  第1分册  综合类分册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中国科技期刊中医药文献索引  1949-1986  第1分册  综合类分册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本书出售、求购地址：https://www.jiaokey.com/book/detail/11016159.html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关键词搜索：https://www.jiaokey.com/tag/中国科技期刊中医药文献索引  1949-1986  第1分册  综合类分册.html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