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书名：中国科技期刊中医药文献索引  1949-1986  第2分册  中医理论·针灸·气功·护理分册</w:t>
      </w:r>
    </w:p>
    <w:p>
      <w:r>
        <w:t>作者：薛清录，窦锡凤主编</w:t>
      </w:r>
    </w:p>
    <w:p>
      <w:r>
        <w:t>出版社：北京：光明日报出版社</w:t>
      </w:r>
    </w:p>
    <w:p>
      <w:r>
        <w:t>出版日期：1993.11</w:t>
      </w:r>
    </w:p>
    <w:p>
      <w:r>
        <w:t>总页数：635</w:t>
      </w:r>
    </w:p>
    <w:p>
      <w:r>
        <w:t>更多请访问教客网: www.jiaokey.com</w:t>
      </w:r>
    </w:p>
    <w:p>
      <w:r>
        <w:t>中国科技期刊中医药文献索引  1949-1986  第2分册  中医理论·针灸·气功·护理分册 评论地址：https://www.jiaokey.com/book/detail/11016158.html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