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书名：中国科技期刊中医药文献索引  1949-1986  第6分册  中医儿科学  肿瘤科学</w:t>
      </w:r>
    </w:p>
    <w:p>
      <w:r>
        <w:t>作者：薛清录，胡骏焯主编；徐清河等编写</w:t>
      </w:r>
    </w:p>
    <w:p>
      <w:r>
        <w:t>出版社：北京：光明日报出版社</w:t>
      </w:r>
    </w:p>
    <w:p>
      <w:r>
        <w:t>出版日期：1992.12</w:t>
      </w:r>
    </w:p>
    <w:p>
      <w:r>
        <w:t>总页数：385</w:t>
      </w:r>
    </w:p>
    <w:p>
      <w:r>
        <w:t>更多请访问教客网: www.jiaokey.com</w:t>
      </w:r>
    </w:p>
    <w:p>
      <w:r>
        <w:t>中国科技期刊中医药文献索引  1949-1986  第6分册  中医儿科学  肿瘤科学 评论地址：https://www.jiaokey.com/book/detail/11016153.html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