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书名：北台湾最佳去处  桃竹苗区</w:t>
      </w:r>
    </w:p>
    <w:p>
      <w:r>
        <w:t>作者：户外生活杂志旅游编辑组编著；张幼雯主编</w:t>
      </w:r>
    </w:p>
    <w:p>
      <w:r>
        <w:t>出版社：户外生活图书股份有限公司</w:t>
      </w:r>
    </w:p>
    <w:p>
      <w:r>
        <w:t>出版日期：1985.08</w:t>
      </w:r>
    </w:p>
    <w:p>
      <w:r>
        <w:t>总页数：408</w:t>
      </w:r>
    </w:p>
    <w:p>
      <w:r>
        <w:t>更多请访问教客网: www.jiaokey.com</w:t>
      </w:r>
    </w:p>
    <w:p>
      <w:r>
        <w:t>北台湾最佳去处  桃竹苗区 评论地址：https://www.jiaokey.com/book/detail/11016144.html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