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台东南区·花东海岸最佳去处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台东南区·花东海岸最佳去处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本书出售、求购地址：https://www.jiaokey.com/book/detail/11016141.html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关键词搜索：https://www.jiaokey.com/tag/台东南区·花东海岸最佳去处.html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