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花莲北区·花东纵谷最佳去处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花莲北区·花东纵谷最佳去处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本书出售、求购地址：https://www.jiaokey.com/book/detail/11016140.html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关键词搜索：https://www.jiaokey.com/tag/花莲北区·花东纵谷最佳去处.html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