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屏东北区最佳去处</w:t>
      </w:r>
    </w:p>
    <w:p>
      <w:r>
        <w:rPr>
          <w:rFonts w:ascii="宋体" w:hAnsi="宋体" w:eastAsia="宋体"/>
          <w:sz w:val="24"/>
        </w:rPr>
        <w:t>关山情，张幼雯主编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屏东北区最佳去处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关山情，张幼雯主编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户外生活图书股份有限公司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本书出售、求购地址：https://www.jiaokey.com/book/detail/11016138.html</w:t>
      </w:r>
    </w:p>
    <w:p>
      <w:r>
        <w:t>更多相关图书推荐：https://www.jiaokey.com</w:t>
      </w:r>
    </w:p>
    <w:p>
      <w:r>
        <w:t>关山情，张幼雯主编 其他作品：https://www.jiaokey.com/tag/关山情，张幼雯主编.html</w:t>
      </w:r>
    </w:p>
    <w:p>
      <w:r>
        <w:t>户外生活图书股份有限公司 出版图书：https://www.jiaokey.com/tag/户外生活图书股份有限公司.html</w:t>
      </w:r>
    </w:p>
    <w:p>
      <w:r>
        <w:t>关键词搜索：https://www.jiaokey.com/tag/屏东北区最佳去处.html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