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书名：彰北县·云林县最佳去处</w:t>
      </w:r>
    </w:p>
    <w:p>
      <w:r>
        <w:t>作者：关山情，张幼雯主编</w:t>
      </w:r>
    </w:p>
    <w:p>
      <w:r>
        <w:t>出版社：户外生活图书股份有限公司,1983.01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彰北县·云林县最佳去处 评论地址：https://www.jiaokey.com/book/detail/11016133.html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