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南投南区最佳去处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南投南区最佳去处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本书出售、求购地址：https://www.jiaokey.com/book/detail/11016132.html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关键词搜索：https://www.jiaokey.com/tag/南投南区最佳去处.html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