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台中县·台中市最佳去处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台中县·台中市最佳去处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本书出售、求购地址：https://www.jiaokey.com/book/detail/11016130.html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关键词搜索：https://www.jiaokey.com/tag/台中县·台中市最佳去处.html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