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抱怨处理读本  化“抱怨”为企业“利润”的法则</w:t>
      </w:r>
    </w:p>
    <w:p>
      <w:r>
        <w:rPr>
          <w:rFonts w:ascii="宋体" w:hAnsi="宋体" w:eastAsia="宋体"/>
          <w:sz w:val="24"/>
        </w:rPr>
        <w:t>中川卯一郎著；谢文龙译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抱怨处理读本  化“抱怨”为企业“利润”的法则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中川卯一郎著；谢文龙译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本书出售、求购地址：https://www.jiaokey.com/book/detail/11016125.html</w:t>
      </w:r>
    </w:p>
    <w:p>
      <w:r>
        <w:t>更多相关图书推荐：https://www.jiaokey.com</w:t>
      </w:r>
    </w:p>
    <w:p>
      <w:r>
        <w:t>中川卯一郎著；谢文龙译 其他作品：https://www.jiaokey.com/tag/中川卯一郎著；谢文龙译.html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关键词搜索：https://www.jiaokey.com/tag/抱怨处理读本  化“抱怨”为企业“利润”的法则.html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