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经贸谈判实用技巧</w:t>
      </w:r>
    </w:p>
    <w:p>
      <w:r>
        <w:rPr>
          <w:rFonts w:ascii="宋体" w:hAnsi="宋体" w:eastAsia="宋体"/>
          <w:sz w:val="24"/>
        </w:rPr>
        <w:t>杨灿煌校阅，书泉编辑部编译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经贸谈判实用技巧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杨灿煌校阅，书泉编辑部编译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本书出售、求购地址：https://www.jiaokey.com/book/detail/11016116.html</w:t>
      </w:r>
    </w:p>
    <w:p>
      <w:r>
        <w:t>更多相关图书推荐：https://www.jiaokey.com</w:t>
      </w:r>
    </w:p>
    <w:p>
      <w:r>
        <w:t>杨灿煌校阅，书泉编辑部编译 其他作品：https://www.jiaokey.com/tag/杨灿煌校阅，书泉编辑部编译.html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关键词搜索：https://www.jiaokey.com/tag/经贸谈判实用技巧.html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