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书名：行销经理实务：如何做一个智谋双全的行销经理</w:t>
      </w:r>
    </w:p>
    <w:p>
      <w:r>
        <w:t>作者：长岛总一郎著；林隆仪编译</w:t>
      </w:r>
    </w:p>
    <w:p>
      <w:r>
        <w:t>出版社：新太出版社</w:t>
      </w:r>
    </w:p>
    <w:p>
      <w:r>
        <w:t>出版日期：1985.09</w:t>
      </w:r>
    </w:p>
    <w:p>
      <w:r>
        <w:t>总页数：424</w:t>
      </w:r>
    </w:p>
    <w:p>
      <w:r>
        <w:t>更多请访问教客网: www.jiaokey.com</w:t>
      </w:r>
    </w:p>
    <w:p>
      <w:r>
        <w:t>行销经理实务：如何做一个智谋双全的行销经理 评论地址：https://www.jiaokey.com/book/detail/11016112.html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