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书名：旅馆管理学  客房管理实务用书</w:t>
      </w:r>
    </w:p>
    <w:p>
      <w:r>
        <w:t>作者：谢黔，吴健祥编著</w:t>
      </w:r>
    </w:p>
    <w:p>
      <w:r>
        <w:t>出版社：众文图书股份有限公司</w:t>
      </w:r>
    </w:p>
    <w:p>
      <w:r>
        <w:t>出版日期：1986.01</w:t>
      </w:r>
    </w:p>
    <w:p>
      <w:r>
        <w:t>总页数：342</w:t>
      </w:r>
    </w:p>
    <w:p>
      <w:r>
        <w:t>更多请访问教客网: www.jiaokey.com</w:t>
      </w:r>
    </w:p>
    <w:p>
      <w:r>
        <w:t>旅馆管理学  客房管理实务用书 评论地址：https://www.jiaokey.com/book/detail/11016064.html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