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书名：动态企业管理学</w:t>
      </w:r>
    </w:p>
    <w:p>
      <w:r>
        <w:t>作者：雷蒙韦勒斯著；潘志甲等译</w:t>
      </w:r>
    </w:p>
    <w:p>
      <w:r>
        <w:t>出版社：协志工业丛书出版股份有限公司</w:t>
      </w:r>
    </w:p>
    <w:p>
      <w:r>
        <w:t>出版日期：1958.12</w:t>
      </w:r>
    </w:p>
    <w:p>
      <w:r>
        <w:t>总页数：553</w:t>
      </w:r>
    </w:p>
    <w:p>
      <w:r>
        <w:t>更多请访问教客网: www.jiaokey.com</w:t>
      </w:r>
    </w:p>
    <w:p>
      <w:r>
        <w:t>动态企业管理学 评论地址：https://www.jiaokey.com/book/detail/11016049.html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