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书名：工厂管理新手法</w:t>
      </w:r>
    </w:p>
    <w:p>
      <w:r>
        <w:t>作者：松本顺著；琪辉译</w:t>
      </w:r>
    </w:p>
    <w:p>
      <w:r>
        <w:t>出版社：大展出版社有限公司</w:t>
      </w:r>
    </w:p>
    <w:p>
      <w:r>
        <w:t>出版日期：1982.09</w:t>
      </w:r>
    </w:p>
    <w:p>
      <w:r>
        <w:t>总页数：205</w:t>
      </w:r>
    </w:p>
    <w:p>
      <w:r>
        <w:t>更多请访问教客网: www.jiaokey.com</w:t>
      </w:r>
    </w:p>
    <w:p>
      <w:r>
        <w:t>工厂管理新手法 评论地址：https://www.jiaokey.com/book/detail/11016046.html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