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市地重划与细部计划应如何配合之研究</w:t>
      </w:r>
    </w:p>
    <w:p>
      <w:r>
        <w:rPr>
          <w:rFonts w:ascii="宋体" w:hAnsi="宋体" w:eastAsia="宋体"/>
          <w:sz w:val="24"/>
        </w:rPr>
        <w:t>吴庆玲著；萧铮主编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市地重划与细部计划应如何配合之研究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吴庆玲著；萧铮主编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本书出售、求购地址：https://www.jiaokey.com/book/detail/11015991.html</w:t>
      </w:r>
    </w:p>
    <w:p>
      <w:r>
        <w:t>更多相关图书推荐：https://www.jiaokey.com</w:t>
      </w:r>
    </w:p>
    <w:p>
      <w:r>
        <w:t>吴庆玲著；萧铮主编 其他作品：https://www.jiaokey.com/tag/吴庆玲著；萧铮主编.html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市地重划与细部计划应如何配合之研究.html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