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台湾地区地土使用编写之研究</w:t>
      </w:r>
    </w:p>
    <w:p>
      <w:r>
        <w:rPr>
          <w:rFonts w:ascii="宋体" w:hAnsi="宋体" w:eastAsia="宋体"/>
          <w:sz w:val="24"/>
        </w:rPr>
        <w:t>黄荣村著；萧铮主编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台湾地区地土使用编写之研究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黄荣村著；萧铮主编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本书出售、求购地址：https://www.jiaokey.com/book/detail/11015987.html</w:t>
      </w:r>
    </w:p>
    <w:p>
      <w:r>
        <w:t>更多相关图书推荐：https://www.jiaokey.com</w:t>
      </w:r>
    </w:p>
    <w:p>
      <w:r>
        <w:t>黄荣村著；萧铮主编 其他作品：https://www.jiaokey.com/tag/黄荣村著；萧铮主编.html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台湾地区地土使用编写之研究.html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