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台湾土地及农业问题资料  地土资源鉴鉴识与农场经营之土地利用</w:t>
      </w:r>
    </w:p>
    <w:p>
      <w:r>
        <w:rPr>
          <w:rFonts w:ascii="宋体" w:hAnsi="宋体" w:eastAsia="宋体"/>
          <w:sz w:val="24"/>
        </w:rPr>
        <w:t>韩乾著；萧铮主编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台湾土地及农业问题资料  地土资源鉴鉴识与农场经营之土地利用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韩乾著；萧铮主编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本书出售、求购地址：https://www.jiaokey.com/book/detail/11015977.html</w:t>
      </w:r>
    </w:p>
    <w:p>
      <w:r>
        <w:t>更多相关图书推荐：https://www.jiaokey.com</w:t>
      </w:r>
    </w:p>
    <w:p>
      <w:r>
        <w:t>韩乾著；萧铮主编 其他作品：https://www.jiaokey.com/tag/韩乾著；萧铮主编.html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关键词搜索：https://www.jiaokey.com/tag/台湾土地及农业问题资料  地土资源鉴鉴识与农场经营之土地利用.html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