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桃园县地价研究</w:t>
      </w:r>
    </w:p>
    <w:p>
      <w:r>
        <w:rPr>
          <w:rFonts w:ascii="宋体" w:hAnsi="宋体" w:eastAsia="宋体"/>
          <w:sz w:val="24"/>
        </w:rPr>
        <w:t>王杏泉撰；姜涛撰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桃园县地价研究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王杏泉撰；姜涛撰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本书出售、求购地址：https://www.jiaokey.com/book/detail/11015937.html</w:t>
      </w:r>
    </w:p>
    <w:p>
      <w:r>
        <w:t>更多相关图书推荐：https://www.jiaokey.com</w:t>
      </w:r>
    </w:p>
    <w:p>
      <w:r>
        <w:t>王杏泉撰；姜涛撰 其他作品：https://www.jiaokey.com/tag/王杏泉撰；姜涛撰.html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关键词搜索：https://www.jiaokey.com/tag/桃园县地价研究.html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