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外商在中国大陆的投资分析</w:t>
      </w:r>
    </w:p>
    <w:p>
      <w:r>
        <w:rPr>
          <w:rFonts w:ascii="宋体" w:hAnsi="宋体" w:eastAsia="宋体"/>
          <w:sz w:val="24"/>
        </w:rPr>
        <w:t>史惠慈著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5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外商在中国大陆的投资分析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史惠慈著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财团法人中华经济研究院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投资, 国外在华(学科: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本书出售、求购地址：https://www.jiaokey.com/book/detail/11015897.html</w:t>
      </w:r>
    </w:p>
    <w:p>
      <w:r>
        <w:t>更多相关图书推荐：https://www.jiaokey.com</w:t>
      </w:r>
    </w:p>
    <w:p>
      <w:r>
        <w:t>史惠慈著 其他作品：https://www.jiaokey.com/tag/史惠慈著.html</w:t>
      </w:r>
    </w:p>
    <w:p>
      <w:r>
        <w:t>财团法人中华经济研究院 出版图书：https://www.jiaokey.com/tag/财团法人中华经济研究院.html</w:t>
      </w:r>
    </w:p>
    <w:p>
      <w:r>
        <w:t>关键词搜索：https://www.jiaokey.com/tag/投资, 国外在华(学科: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