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三国英雄谋略：现代企业管理启示录</w:t>
      </w:r>
    </w:p>
    <w:p>
      <w:r>
        <w:rPr>
          <w:rFonts w:ascii="宋体" w:hAnsi="宋体" w:eastAsia="宋体"/>
          <w:sz w:val="24"/>
        </w:rPr>
        <w:t>谭洛非著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三国英雄谋略：现代企业管理启示录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谭洛非著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本书出售、求购地址：https://www.jiaokey.com/book/detail/11015846.html</w:t>
      </w:r>
    </w:p>
    <w:p>
      <w:r>
        <w:t>更多相关图书推荐：https://www.jiaokey.com</w:t>
      </w:r>
    </w:p>
    <w:p>
      <w:r>
        <w:t>谭洛非著 其他作品：https://www.jiaokey.com/tag/谭洛非著.html</w:t>
      </w:r>
    </w:p>
    <w:p>
      <w:r>
        <w:t>香港昆仑制作公司 出版图书：https://www.jiaokey.com/tag/香港昆仑制作公司.html</w:t>
      </w:r>
    </w:p>
    <w:p>
      <w:r>
        <w:t>关键词搜索：https://www.jiaokey.com/tag/三国英雄谋略：现代企业管理启示录.html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