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创新求胜  智价企业论</w:t>
      </w:r>
    </w:p>
    <w:p>
      <w:r>
        <w:rPr>
          <w:rFonts w:ascii="宋体" w:hAnsi="宋体" w:eastAsia="宋体"/>
          <w:sz w:val="24"/>
        </w:rPr>
        <w:t>Lkujiro Nonaka，Hirotaka Takeuchi著；杨子江，王美音译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创新求胜  智价企业论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Lkujiro Nonaka，Hirotaka Takeuchi著；杨子江，王美音译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本书出售、求购地址：https://www.jiaokey.com/book/detail/11015824.html</w:t>
      </w:r>
    </w:p>
    <w:p>
      <w:r>
        <w:t>更多相关图书推荐：https://www.jiaokey.com</w:t>
      </w:r>
    </w:p>
    <w:p>
      <w:r>
        <w:t>Lkujiro Nonaka，Hirotaka Takeuchi著；杨子江，王美音译 其他作品：https://www.jiaokey.com/tag/Lkujiro Nonaka，Hirotaka Takeuchi著；杨子江，王美音译.html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关键词搜索：https://www.jiaokey.com/tag/创新求胜  智价企业论.html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