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最新计划评核术与管理应用</w:t>
      </w:r>
    </w:p>
    <w:p>
      <w:r>
        <w:rPr>
          <w:rFonts w:ascii="宋体" w:hAnsi="宋体" w:eastAsia="宋体"/>
          <w:sz w:val="24"/>
        </w:rPr>
        <w:t>陈美仁著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68530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01579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68530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最新计划评核术与管理应用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陈美仁著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本书出售、求购地址：https://www.jiaokey.com/book/detail/11015797.html</w:t>
      </w:r>
    </w:p>
    <w:p>
      <w:r>
        <w:t>更多相关图书推荐：https://www.jiaokey.com</w:t>
      </w:r>
    </w:p>
    <w:p>
      <w:r>
        <w:t>陈美仁著 其他作品：https://www.jiaokey.com/tag/陈美仁著.html</w:t>
      </w:r>
    </w:p>
    <w:p>
      <w:r>
        <w:t>中华出版社 出版图书：https://www.jiaokey.com/tag/中华出版社.html</w:t>
      </w:r>
    </w:p>
    <w:p>
      <w:r>
        <w:t>关键词搜索：https://www.jiaokey.com/tag/最新计划评核术与管理应用.html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