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如何使用成本资料鉴往知来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如何使用成本资料鉴往知来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本书出售、求购地址：https://www.jiaokey.com/book/detail/11015783.html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书泉出版社 出版图书：https://www.jiaokey.com/tag/书泉出版社.html</w:t>
      </w:r>
    </w:p>
    <w:p>
      <w:r>
        <w:t>关键词搜索：https://www.jiaokey.com/tag/成本管理  如何使用成本资料鉴往知来.html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