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统合管理革命</w:t>
      </w:r>
    </w:p>
    <w:p>
      <w:r>
        <w:rPr>
          <w:rFonts w:ascii="宋体" w:hAnsi="宋体" w:eastAsia="宋体"/>
          <w:sz w:val="24"/>
        </w:rPr>
        <w:t>格蕾安（P.Graham）著；陈秋美译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统合管理革命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格蕾安（P.Graham）著；陈秋美译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本书出售、求购地址：https://www.jiaokey.com/book/detail/11015731.html</w:t>
      </w:r>
    </w:p>
    <w:p>
      <w:r>
        <w:t>更多相关图书推荐：https://www.jiaokey.com</w:t>
      </w:r>
    </w:p>
    <w:p>
      <w:r>
        <w:t>格蕾安（P.Graham）著；陈秋美译 其他作品：https://www.jiaokey.com/tag/格蕾安（P.Graham）著；陈秋美译.html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关键词搜索：https://www.jiaokey.com/tag/统合管理革命.html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