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王永庆经营管理实务  1-3册  五版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王永庆经营管理实务  1-3册  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本书出售、求购地址：https://www.jiaokey.com/book/detail/11015708.html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关键词搜索：https://www.jiaokey.com/tag/王永庆经营管理实务  1-3册  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