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新工业国：企业经营者如何左右经济与政治大局</w:t>
      </w:r>
    </w:p>
    <w:p>
      <w:r>
        <w:rPr>
          <w:rFonts w:ascii="宋体" w:hAnsi="宋体" w:eastAsia="宋体"/>
          <w:sz w:val="24"/>
        </w:rPr>
        <w:t>高伯瑞著；谭天译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新工业国：企业经营者如何左右经济与政治大局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高伯瑞著；谭天译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本书出售、求购地址：https://www.jiaokey.com/book/detail/11015672.html</w:t>
      </w:r>
    </w:p>
    <w:p>
      <w:r>
        <w:t>更多相关图书推荐：https://www.jiaokey.com</w:t>
      </w:r>
    </w:p>
    <w:p>
      <w:r>
        <w:t>高伯瑞著；谭天译 其他作品：https://www.jiaokey.com/tag/高伯瑞著；谭天译.html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关键词搜索：https://www.jiaokey.com/tag/新工业国：企业经营者如何左右经济与政治大局.html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