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哈佛仍然学不到的经营策略</w:t>
      </w:r>
    </w:p>
    <w:p>
      <w:r>
        <w:rPr>
          <w:rFonts w:ascii="宋体" w:hAnsi="宋体" w:eastAsia="宋体"/>
          <w:sz w:val="24"/>
        </w:rPr>
        <w:t>麦考梅克（McCormack，M.H.）著；刘毓玲译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哈佛仍然学不到的经营策略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麦考梅克（McCormack，M.H.）著；刘毓玲译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本书出售、求购地址：https://www.jiaokey.com/book/detail/11015664.html</w:t>
      </w:r>
    </w:p>
    <w:p>
      <w:r>
        <w:t>更多相关图书推荐：https://www.jiaokey.com</w:t>
      </w:r>
    </w:p>
    <w:p>
      <w:r>
        <w:t>麦考梅克（McCormack，M.H.）著；刘毓玲译 其他作品：https://www.jiaokey.com/tag/麦考梅克（McCormack，M.H.）著；刘毓玲译.html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关键词搜索：https://www.jiaokey.com/tag/哈佛仍然学不到的经营策略.html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