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企划技术手册  完成一个企划案的全程说明</w:t>
      </w:r>
    </w:p>
    <w:p>
      <w:r>
        <w:rPr>
          <w:rFonts w:ascii="宋体" w:hAnsi="宋体" w:eastAsia="宋体"/>
          <w:sz w:val="24"/>
        </w:rPr>
        <w:t>（日）江川朗著；赖明珠译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企划技术手册  完成一个企划案的全程说明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（日）江川朗著；赖明珠译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本书出售、求购地址：https://www.jiaokey.com/book/detail/11015661.html</w:t>
      </w:r>
    </w:p>
    <w:p>
      <w:r>
        <w:t>更多相关图书推荐：https://www.jiaokey.com</w:t>
      </w:r>
    </w:p>
    <w:p>
      <w:r>
        <w:t>（日）江川朗著；赖明珠译 其他作品：https://www.jiaokey.com/tag/（日）江川朗著；赖明珠译.html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关键词搜索：https://www.jiaokey.com/tag/企划技术手册  完成一个企划案的全程说明.html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