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软体灵龙：王嘉廉与CA电脑王国</w:t>
      </w:r>
    </w:p>
    <w:p>
      <w:r>
        <w:rPr>
          <w:rFonts w:ascii="宋体" w:hAnsi="宋体" w:eastAsia="宋体"/>
          <w:sz w:val="24"/>
        </w:rPr>
        <w:t>刘晓莉著；高登第译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软体灵龙：王嘉廉与CA电脑王国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刘晓莉著；高登第译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本书出售、求购地址：https://www.jiaokey.com/book/detail/11015659.html</w:t>
      </w:r>
    </w:p>
    <w:p>
      <w:r>
        <w:t>更多相关图书推荐：https://www.jiaokey.com</w:t>
      </w:r>
    </w:p>
    <w:p>
      <w:r>
        <w:t>刘晓莉著；高登第译 其他作品：https://www.jiaokey.com/tag/刘晓莉著；高登第译.html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关键词搜索：https://www.jiaokey.com/tag/软体灵龙：王嘉廉与CA电脑王国.html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