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商用戚继光兵法  提升企业全方位战斗力</w:t>
      </w:r>
    </w:p>
    <w:p>
      <w:r>
        <w:rPr>
          <w:rFonts w:ascii="宋体" w:hAnsi="宋体" w:eastAsia="宋体"/>
          <w:sz w:val="24"/>
        </w:rPr>
        <w:t>梁宪初著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商用戚继光兵法  提升企业全方位战斗力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梁宪初著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本书出售、求购地址：https://www.jiaokey.com/book/detail/11015657.html</w:t>
      </w:r>
    </w:p>
    <w:p>
      <w:r>
        <w:t>更多相关图书推荐：https://www.jiaokey.com</w:t>
      </w:r>
    </w:p>
    <w:p>
      <w:r>
        <w:t>梁宪初著 其他作品：https://www.jiaokey.com/tag/梁宪初著.html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关键词搜索：https://www.jiaokey.com/tag/商用戚继光兵法  提升企业全方位战斗力.html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