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商用状况判断-使命/状况/分析/比较/结论：掌握商场最佳行动方案</w:t>
      </w:r>
    </w:p>
    <w:p>
      <w:r>
        <w:rPr>
          <w:rFonts w:ascii="宋体" w:hAnsi="宋体" w:eastAsia="宋体"/>
          <w:sz w:val="24"/>
        </w:rPr>
        <w:t>梁宪初著；苏拾平主编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商用状况判断-使命/状况/分析/比较/结论：掌握商场最佳行动方案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梁宪初著；苏拾平主编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本书出售、求购地址：https://www.jiaokey.com/book/detail/11015650.html</w:t>
      </w:r>
    </w:p>
    <w:p>
      <w:r>
        <w:t>更多相关图书推荐：https://www.jiaokey.com</w:t>
      </w:r>
    </w:p>
    <w:p>
      <w:r>
        <w:t>梁宪初著；苏拾平主编 其他作品：https://www.jiaokey.com/tag/梁宪初著；苏拾平主编.html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关键词搜索：https://www.jiaokey.com/tag/商用状况判断-使命/状况/分析/比较/结论：掌握商场最佳行动方案.html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