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无国界管理：全球化竞争下的新管理处方</w:t>
      </w:r>
    </w:p>
    <w:p>
      <w:r>
        <w:rPr>
          <w:rFonts w:ascii="宋体" w:hAnsi="宋体" w:eastAsia="宋体"/>
          <w:sz w:val="24"/>
        </w:rPr>
        <w:t>Christopher A.Bartlett &amp; Sumantra Ghoshal著；李宛蓉译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无国界管理：全球化竞争下的新管理处方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A.Bartlett &amp; Sumantra Ghoshal著；李宛蓉译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本书出售、求购地址：https://www.jiaokey.com/book/detail/11015649.html</w:t>
      </w:r>
    </w:p>
    <w:p>
      <w:r>
        <w:t>更多相关图书推荐：https://www.jiaokey.com</w:t>
      </w:r>
    </w:p>
    <w:p>
      <w:r>
        <w:t>Christopher A.Bartlett &amp; Sumantra Ghoshal著；李宛蓉译 其他作品：https://www.jiaokey.com/tag/Christopher A.Bartlett &amp; Sumantra Ghoshal著；李宛蓉译.html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关键词搜索：https://www.jiaokey.com/tag/无国界管理：全球化竞争下的新管理处方.html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