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企划新行家：企业经营增加视野的know-how</w:t>
      </w:r>
    </w:p>
    <w:p>
      <w:r>
        <w:rPr>
          <w:rFonts w:ascii="宋体" w:hAnsi="宋体" w:eastAsia="宋体"/>
          <w:sz w:val="24"/>
        </w:rPr>
        <w:t>大川耕平著；萧志强译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企划新行家：企业经营增加视野的know-how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大川耕平著；萧志强译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本书出售、求购地址：https://www.jiaokey.com/book/detail/11015647.html</w:t>
      </w:r>
    </w:p>
    <w:p>
      <w:r>
        <w:t>更多相关图书推荐：https://www.jiaokey.com</w:t>
      </w:r>
    </w:p>
    <w:p>
      <w:r>
        <w:t>大川耕平著；萧志强译 其他作品：https://www.jiaokey.com/tag/大川耕平著；萧志强译.html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关键词搜索：https://www.jiaokey.com/tag/企划新行家：企业经营增加视野的know-how.html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