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突破策略  以危机开创契机的企业转型术</w:t>
      </w:r>
    </w:p>
    <w:p>
      <w:r>
        <w:rPr>
          <w:rFonts w:ascii="宋体" w:hAnsi="宋体" w:eastAsia="宋体"/>
          <w:sz w:val="24"/>
        </w:rPr>
        <w:t>Robert H. Schaffer著；林隆仪，郭恒祺译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突破策略  以危机开创契机的企业转型术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Schaffer著；林隆仪，郭恒祺译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本书出售、求购地址：https://www.jiaokey.com/book/detail/11015645.html</w:t>
      </w:r>
    </w:p>
    <w:p>
      <w:r>
        <w:t>更多相关图书推荐：https://www.jiaokey.com</w:t>
      </w:r>
    </w:p>
    <w:p>
      <w:r>
        <w:t>Robert H. Schaffer著；林隆仪，郭恒祺译 其他作品：https://www.jiaokey.com/tag/Robert H. Schaffer著；林隆仪，郭恒祺译.html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关键词搜索：https://www.jiaokey.com/tag/突破策略  以危机开创契机的企业转型术.html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