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23  松下人才训练学校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23  松下人才训练学校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本书出售、求购地址：https://www.jiaokey.com/book/detail/11015628.html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23  松下人才训练学校.html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