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17  美好的明天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17  美好的明天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本书出售、求购地址：https://www.jiaokey.com/book/detail/11015625.html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17  美好的明天.html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