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16  放眼看天下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16  放眼看天下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本书出售、求购地址：https://www.jiaokey.com/book/detail/11015624.html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16  放眼看天下.html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