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13  有远见的领导者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13  有远见的领导者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本书出售、求购地址：https://www.jiaokey.com/book/detail/11015621.html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13  有远见的领导者.html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