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9  人性的挑战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9  人性的挑战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本书出售、求购地址：https://www.jiaokey.com/book/detail/11015618.html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9  人性的挑战.html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