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书名：推销需要创意</w:t>
      </w:r>
    </w:p>
    <w:p>
      <w:r>
        <w:t>作者：哈佛管理丛书编篡委员会编</w:t>
      </w:r>
    </w:p>
    <w:p>
      <w:r>
        <w:t>出版社：哈佛企业管理顾问公司出版部</w:t>
      </w:r>
    </w:p>
    <w:p>
      <w:r>
        <w:t>出版日期：1981.05</w:t>
      </w:r>
    </w:p>
    <w:p>
      <w:r>
        <w:t>总页数：222</w:t>
      </w:r>
    </w:p>
    <w:p>
      <w:r>
        <w:t>更多请访问教客网: www.jiaokey.com</w:t>
      </w:r>
    </w:p>
    <w:p>
      <w:r>
        <w:t>推销需要创意 评论地址：https://www.jiaokey.com/book/detail/11015517.html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