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超优良企业的成长体系  企业持续成长的奥秘</w:t>
      </w:r>
    </w:p>
    <w:p>
      <w:r>
        <w:rPr>
          <w:rFonts w:ascii="宋体" w:hAnsi="宋体" w:eastAsia="宋体"/>
          <w:sz w:val="24"/>
        </w:rPr>
        <w:t>（日）上野明著；马耀辉译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超优良企业的成长体系  企业持续成长的奥秘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（日）上野明著；马耀辉译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本书出售、求购地址：https://www.jiaokey.com/book/detail/11015502.html</w:t>
      </w:r>
    </w:p>
    <w:p>
      <w:r>
        <w:t>更多相关图书推荐：https://www.jiaokey.com</w:t>
      </w:r>
    </w:p>
    <w:p>
      <w:r>
        <w:t>（日）上野明著；马耀辉译 其他作品：https://www.jiaokey.com/tag/（日）上野明著；马耀辉译.html</w:t>
      </w:r>
    </w:p>
    <w:p>
      <w:r>
        <w:t>故乡出版社 出版图书：https://www.jiaokey.com/tag/故乡出版社.html</w:t>
      </w:r>
    </w:p>
    <w:p>
      <w:r>
        <w:t>关键词搜索：https://www.jiaokey.com/tag/超优良企业的成长体系  企业持续成长的奥秘.html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