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商业帝国秘史  二十五家跨国企业控制世界争霸录</w:t>
      </w:r>
    </w:p>
    <w:p>
      <w:r>
        <w:rPr>
          <w:rFonts w:ascii="宋体" w:hAnsi="宋体" w:eastAsia="宋体"/>
          <w:sz w:val="24"/>
        </w:rPr>
        <w:t>（美）罗威（Lowe，J.）著；王莲芬译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商业帝国秘史  二十五家跨国企业控制世界争霸录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（美）罗威（Lowe，J.）著；王莲芬译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本书出售、求购地址：https://www.jiaokey.com/book/detail/11015499.html</w:t>
      </w:r>
    </w:p>
    <w:p>
      <w:r>
        <w:t>更多相关图书推荐：https://www.jiaokey.com</w:t>
      </w:r>
    </w:p>
    <w:p>
      <w:r>
        <w:t>（美）罗威（Lowe，J.）著；王莲芬译 其他作品：https://www.jiaokey.com/tag/（美）罗威（Lowe，J.）著；王莲芬译.html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关键词搜索：https://www.jiaokey.com/tag/商业帝国秘史  二十五家跨国企业控制世界争霸录.html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