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书名：最新会计报表分析范题  精析与题解</w:t>
      </w:r>
    </w:p>
    <w:p>
      <w:r>
        <w:t>作者：庄傅成，林丰钦编著</w:t>
      </w:r>
    </w:p>
    <w:p>
      <w:r>
        <w:t>出版社：五南出版社</w:t>
      </w:r>
    </w:p>
    <w:p>
      <w:r>
        <w:t>出版日期：1982.05</w:t>
      </w:r>
    </w:p>
    <w:p>
      <w:r>
        <w:t>总页数：490</w:t>
      </w:r>
    </w:p>
    <w:p>
      <w:r>
        <w:t>更多请访问教客网: www.jiaokey.com</w:t>
      </w:r>
    </w:p>
    <w:p>
      <w:r>
        <w:t>最新会计报表分析范题  精析与题解 评论地址：https://www.jiaokey.com/book/detail/11015491.html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