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管理会计应用实务</w:t>
      </w:r>
    </w:p>
    <w:p>
      <w:r>
        <w:rPr>
          <w:rFonts w:ascii="宋体" w:hAnsi="宋体" w:eastAsia="宋体"/>
          <w:sz w:val="24"/>
        </w:rPr>
        <w:t>古华光著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中小企业联合辅导中心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本书出售、求购地址：https://www.jiaokey.com/book/detail/11015483.html</w:t>
      </w:r>
    </w:p>
    <w:p>
      <w:r>
        <w:t>更多相关图书推荐：https://www.jiaokey.com</w:t>
      </w:r>
    </w:p>
    <w:p>
      <w:r>
        <w:t>古华光著 其他作品：https://www.jiaokey.com/tag/古华光著.html</w:t>
      </w:r>
    </w:p>
    <w:p>
      <w:r>
        <w:t>中小企业联合辅导中心 出版图书：https://www.jiaokey.com/tag/中小企业联合辅导中心.html</w:t>
      </w:r>
    </w:p>
    <w:p>
      <w:r>
        <w:t>关键词搜索：https://www.jiaokey.com/tag/管理会计应用实务.html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