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书名：计算机编目</w:t>
      </w:r>
    </w:p>
    <w:p>
      <w:r>
        <w:t>作者：（英）埃里克·亨特著；王怀毅，关平译</w:t>
      </w:r>
    </w:p>
    <w:p>
      <w:r>
        <w:t>出版社：成都市图书馆</w:t>
      </w:r>
    </w:p>
    <w:p>
      <w:r>
        <w:t>出版日期：1988.07</w:t>
      </w:r>
    </w:p>
    <w:p>
      <w:r>
        <w:t>总页数：146</w:t>
      </w:r>
    </w:p>
    <w:p>
      <w:r>
        <w:t>更多请访问教客网: www.jiaokey.com</w:t>
      </w:r>
    </w:p>
    <w:p>
      <w:r>
        <w:t>计算机编目 评论地址：https://www.jiaokey.com/book/detail/11015307.html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